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1223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Волкова Максима Никитича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Волков М.Н.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18810086220003079805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Волков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Волкова М.Н.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ОГИБДД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Волкова М.Н.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18810086220003079805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18810086220003079805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26.12.2023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Волковым М.Н.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Волкова М.Н.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471194 от 17.03.2024;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18810086220003079805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15.12.2023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02.05.2024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Волкова М.Н.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Волкова М.Н.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Волкова Максима Никитича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0412365400725012232420185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